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书名：泥蚶人工孵化幼苗室外标粗培育研究</w:t>
      </w:r>
    </w:p>
    <w:p>
      <w:r>
        <w:t>作者：梁成满，陈计明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泥蚶人工孵化幼苗室外标粗培育研究 评论地址：https://www.jiaokey.com/book/detail/11910827.html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