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书名：魁蚶工厂化育苗技术</w:t>
      </w:r>
    </w:p>
    <w:p>
      <w:r>
        <w:t>作者：邱显寅，郭学武，王俊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魁蚶工厂化育苗技术 评论地址：https://www.jiaokey.com/book/detail/11910826.html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