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书名：河蟹离体卵人工孵化试验</w:t>
      </w:r>
    </w:p>
    <w:p>
      <w:r>
        <w:t>作者：刘学军，顾景玲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河蟹离体卵人工孵化试验 评论地址：https://www.jiaokey.com/book/detail/11910825.html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