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书名：魁蚶亲贝控温促熟试验</w:t>
      </w:r>
    </w:p>
    <w:p>
      <w:r>
        <w:t>作者：郑永允，张晓燕，栾红兵，曲和令，王点斌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魁蚶亲贝控温促熟试验 评论地址：https://www.jiaokey.com/book/detail/11910824.html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