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书名：山东近海魁蚶生长的研究</w:t>
      </w:r>
    </w:p>
    <w:p>
      <w:r>
        <w:t>作者：张玉玺，单淑英，周学家，王世信，姜海滨，刘爱英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山东近海魁蚶生长的研究 评论地址：https://www.jiaokey.com/book/detail/11910823.html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