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书名：三疣梭子蟹人工育苗试验初报</w:t>
      </w:r>
    </w:p>
    <w:p>
      <w:r>
        <w:t>作者:孙颖民，宫美居，严瑞深，宋志乐，杨静，王健，梁君安，孙进杰，任青风</w:t>
      </w:r>
    </w:p>
    <w:p>
      <w:r>
        <w:t>出版社: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三疣梭子蟹人工育苗试验初报评论地址：https://www.jiaokey.com/book/detail/11910820.html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