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书名：氯化三丁基锡对泥蚶SOD的影响</w:t>
      </w:r>
    </w:p>
    <w:p>
      <w:r>
        <w:t>作者：肖湘，韩雅莉，袁惠香，林克波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氯化三丁基锡对泥蚶SOD的影响 评论地址：https://www.jiaokey.com/book/detail/11910817.html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