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书名：泥蚶工厂化人工育苗技术</w:t>
      </w:r>
    </w:p>
    <w:p>
      <w:r>
        <w:t>作者：周友富，胡达美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泥蚶工厂化人工育苗技术 评论地址：https://www.jiaokey.com/book/detail/11910814.html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