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书名：三疣梭子蟹视觉特性的电生理研究</w:t>
      </w:r>
    </w:p>
    <w:p>
      <w:r>
        <w:t>作者:郑微云，柴敏娟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三疣梭子蟹视觉特性的电生理研究评论地址：https://www.jiaokey.com/book/detail/11910813.html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