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书名：三疣梭子蟹人工肥育及蓄养试验初报</w:t>
      </w:r>
    </w:p>
    <w:p>
      <w:r>
        <w:t>作者:高振亮，孙颖民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三疣梭子蟹人工肥育及蓄养试验初报评论地址：https://www.jiaokey.com/book/detail/11910810.html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