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书名：高密度孵化河蟹苗弊多利少</w:t>
      </w:r>
    </w:p>
    <w:p>
      <w:r>
        <w:t>作者：蒋言语，吴胜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高密度孵化河蟹苗弊多利少 评论地址：https://www.jiaokey.com/book/detail/11910809.html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