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书名：中华绒螯蟹离体卵的人工孵化及其利用</w:t>
      </w:r>
    </w:p>
    <w:p>
      <w:r>
        <w:t>作者：顾功超，黄旭雄，谭正启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中华绒螯蟹离体卵的人工孵化及其利用 评论地址：https://www.jiaokey.com/book/detail/11910808.html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