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书名：虾池养殖石鲽的技术要点</w:t>
      </w:r>
    </w:p>
    <w:p>
      <w:r>
        <w:t>作者：常忠岳，胡志伟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虾池养殖石鲽的技术要点 评论地址：https://www.jiaokey.com/book/detail/11910806.html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