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书名：斜带髭鲷养殖技术</w:t>
      </w:r>
    </w:p>
    <w:p>
      <w:r>
        <w:t>作者：王云新，刘付永忠，张玉清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斜带髭鲷养殖技术 评论地址：https://www.jiaokey.com/book/detail/11910804.html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