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书名：锯缘青蟹人工苗的中间培育技术研究报告</w:t>
      </w:r>
    </w:p>
    <w:p>
      <w:r>
        <w:t>作者：丁理法，周友富，周素琴，程岩雄，李利卫，陈海伟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锯缘青蟹人工苗的中间培育技术研究报告 评论地址：https://www.jiaokey.com/book/detail/11910802.html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