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书名：条斑星鲽养殖</w:t>
      </w:r>
    </w:p>
    <w:p>
      <w:r>
        <w:t>作者：月刊《养殖》编辑部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条斑星鲽养殖 评论地址：https://www.jiaokey.com/book/detail/11910801.html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