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书名：牙鲆夏天死亡最佳讨策</w:t>
      </w:r>
    </w:p>
    <w:p>
      <w:r>
        <w:t>作者：佐藤公一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牙鲆夏天死亡最佳讨策 评论地址：https://www.jiaokey.com/book/detail/11910792.html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