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书名：牙鲆仔稚鱼微颗粒配合饲料的研究</w:t>
      </w:r>
    </w:p>
    <w:p>
      <w:r>
        <w:t>作者：梁德海，刘发义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牙鲆仔稚鱼微颗粒配合饲料的研究 评论地址：https://www.jiaokey.com/book/detail/11910779.html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