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书名：牙鲆和条鳎卵子及仔、稚鱼的形态观察</w:t>
      </w:r>
    </w:p>
    <w:p>
      <w:r>
        <w:t>作者：张孝威，何桂芬，沙学绅</w:t>
      </w:r>
    </w:p>
    <w:p>
      <w:r>
        <w:t>出版社：</w:t>
      </w:r>
    </w:p>
    <w:p>
      <w:r>
        <w:t>出版日期：</w:t>
      </w:r>
    </w:p>
    <w:p>
      <w:r>
        <w:t>总页数：17</w:t>
      </w:r>
    </w:p>
    <w:p>
      <w:r>
        <w:t>更多请访问教客网: www.jiaokey.com</w:t>
      </w:r>
    </w:p>
    <w:p>
      <w:r>
        <w:t>牙鲆和条鳎卵子及仔、稚鱼的形态观察 评论地址：https://www.jiaokey.com/book/detail/11910778.html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