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书名：牙鲆研究与开发进展</w:t>
      </w:r>
    </w:p>
    <w:p>
      <w:r>
        <w:t>作者：陈少波，单乐州，谢起浪，曾国权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牙鲆研究与开发进展 评论地址：https://www.jiaokey.com/book/detail/11910774.html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