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书名：红鳍笛鲷人工繁育技术</w:t>
      </w:r>
    </w:p>
    <w:p>
      <w:r>
        <w:t>作者：张玉清，王云新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红鳍笛鲷人工繁育技术 评论地址：https://www.jiaokey.com/book/detail/11910772.html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