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书名：黑鲷SPARUS MACTOECEPHALUS人工育苗和中间培育试验报告</w:t>
      </w:r>
    </w:p>
    <w:p>
      <w:r>
        <w:t>作者：陈少波，大江秀彦，单乐州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黑鲷SPARUS MACTOECEPHALUS人工育苗和中间培育试验报告 评论地址：https://www.jiaokey.com/book/detail/11910771.html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