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书名：中国石斑鱼养殖技术的进展  2</w:t>
      </w:r>
    </w:p>
    <w:p>
      <w:r>
        <w:t>作者：张本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中国石斑鱼养殖技术的进展  2 评论地址：https://www.jiaokey.com/book/detail/11910763.html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