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2007技高一筹800招</w:t>
      </w:r>
    </w:p>
    <w:p>
      <w:r>
        <w:rPr>
          <w:rFonts w:ascii="宋体" w:hAnsi="宋体" w:eastAsia="宋体"/>
          <w:sz w:val="24"/>
        </w:rPr>
        <w:t>赫夫玛文化传播编著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2007技高一筹800招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赫夫玛文化传播编著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本书出售、求购地址：https://www.jiaokey.com/book/detail/11910711.html</w:t>
      </w:r>
    </w:p>
    <w:p>
      <w:r>
        <w:t>更多相关图书推荐：https://www.jiaokey.com</w:t>
      </w:r>
    </w:p>
    <w:p>
      <w:r>
        <w:t>赫夫玛文化传播编著 其他作品：https://www.jiaokey.com/tag/赫夫玛文化传播编著.html</w:t>
      </w:r>
    </w:p>
    <w:p>
      <w:r>
        <w:t>关键词搜索：https://www.jiaokey.com/tag/Excel 2007技高一筹800招.html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