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中日甲午战争全史  第6卷  人物篇</w:t>
      </w:r>
    </w:p>
    <w:p>
      <w:r>
        <w:rPr>
          <w:rFonts w:ascii="宋体" w:hAnsi="宋体" w:eastAsia="宋体"/>
          <w:sz w:val="24"/>
        </w:rPr>
        <w:t>关捷等总主编；关捷，王江鹏，关伟主编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中日甲午战争全史  第6卷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关捷等总主编；关捷，王江鹏，关伟主编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本书出售、求购地址：https://www.jiaokey.com/book/detail/11910709.html</w:t>
      </w:r>
    </w:p>
    <w:p>
      <w:r>
        <w:t>更多相关图书推荐：https://www.jiaokey.com</w:t>
      </w:r>
    </w:p>
    <w:p>
      <w:r>
        <w:t>关捷等总主编；关捷，王江鹏，关伟主编 其他作品：https://www.jiaokey.com/tag/关捷等总主编；关捷，王江鹏，关伟主编.html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关键词搜索：https://www.jiaokey.com/tag/中日甲午战争全史  第6卷  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