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中国石油天然气股份有限公司固定资产目录</w:t>
      </w:r>
    </w:p>
    <w:p>
      <w:r>
        <w:rPr>
          <w:rFonts w:ascii="宋体" w:hAnsi="宋体" w:eastAsia="宋体"/>
          <w:sz w:val="24"/>
        </w:rPr>
        <w:t>郭喜江，施杰炎，刘诗军主编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中国石油天然气股份有限公司固定资产目录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郭喜江，施杰炎，刘诗军主编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本书出售、求购地址：https://www.jiaokey.com/book/detail/11910699.html</w:t>
      </w:r>
    </w:p>
    <w:p>
      <w:r>
        <w:t>更多相关图书推荐：https://www.jiaokey.com</w:t>
      </w:r>
    </w:p>
    <w:p>
      <w:r>
        <w:t>郭喜江，施杰炎，刘诗军主编 其他作品：https://www.jiaokey.com/tag/郭喜江，施杰炎，刘诗军主编.html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关键词搜索：https://www.jiaokey.com/tag/中国石油天然气股份有限公司固定资产目录.html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