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生产测井原理与资料解释</w:t>
      </w:r>
    </w:p>
    <w:p>
      <w:r>
        <w:rPr>
          <w:rFonts w:ascii="宋体" w:hAnsi="宋体" w:eastAsia="宋体"/>
          <w:sz w:val="24"/>
        </w:rPr>
        <w:t>郭海敏，戴家才，陈科贵编著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生产测井原理与资料解释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郭海敏，戴家才，陈科贵编著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本书出售、求购地址：https://www.jiaokey.com/book/detail/11910698.html</w:t>
      </w:r>
    </w:p>
    <w:p>
      <w:r>
        <w:t>更多相关图书推荐：https://www.jiaokey.com</w:t>
      </w:r>
    </w:p>
    <w:p>
      <w:r>
        <w:t>郭海敏，戴家才，陈科贵编著 其他作品：https://www.jiaokey.com/tag/郭海敏，戴家才，陈科贵编著.html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关键词搜索：https://www.jiaokey.com/tag/生产测井原理与资料解释.html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