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书名：塔里木高压气田与凝析气田动态监测新技术及其应用</w:t>
      </w:r>
    </w:p>
    <w:p>
      <w:r>
        <w:t>作者：李汝勇，朱忠谦，王天祥等著</w:t>
      </w:r>
    </w:p>
    <w:p>
      <w:r>
        <w:t>出版社：北京：石油工业出版社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塔里木高压气田与凝析气田动态监测新技术及其应用 评论地址：https://www.jiaokey.com/book/detail/11910670.html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