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聚合物及胶态分散凝胶体系驱在大庆杏南油田的研究与应用</w:t>
      </w:r>
    </w:p>
    <w:p>
      <w:r>
        <w:rPr>
          <w:rFonts w:ascii="宋体" w:hAnsi="宋体" w:eastAsia="宋体"/>
          <w:sz w:val="24"/>
        </w:rPr>
        <w:t>李士奎，李宜强，李景岩等编著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聚合物及胶态分散凝胶体系驱在大庆杏南油田的研究与应用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李士奎，李宜强，李景岩等编著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本书出售、求购地址：https://www.jiaokey.com/book/detail/11910668.html</w:t>
      </w:r>
    </w:p>
    <w:p>
      <w:r>
        <w:t>更多相关图书推荐：https://www.jiaokey.com</w:t>
      </w:r>
    </w:p>
    <w:p>
      <w:r>
        <w:t>李士奎，李宜强，李景岩等编著 其他作品：https://www.jiaokey.com/tag/李士奎，李宜强，李景岩等编著.html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关键词搜索：https://www.jiaokey.com/tag/聚合物及胶态分散凝胶体系驱在大庆杏南油田的研究与应用.html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