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书名：里海区域地质与含油气性</w:t>
      </w:r>
    </w:p>
    <w:p>
      <w:r>
        <w:t>作者：（俄）伊万·费奥多洛维奇·格鲁莫夫等著；王志欣等译</w:t>
      </w:r>
    </w:p>
    <w:p>
      <w:r>
        <w:t>出版社：北京：石油工业出版社</w:t>
      </w:r>
    </w:p>
    <w:p>
      <w:r>
        <w:t>出版日期：2007.05</w:t>
      </w:r>
    </w:p>
    <w:p>
      <w:r>
        <w:t>总页数：242</w:t>
      </w:r>
    </w:p>
    <w:p>
      <w:r>
        <w:t>更多请访问教客网: www.jiaokey.com</w:t>
      </w:r>
    </w:p>
    <w:p>
      <w:r>
        <w:t>里海区域地质与含油气性 评论地址：https://www.jiaokey.com/book/detail/11910656.html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