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书名：塔里木盆地轮古油田勘探开发一体化论文汇编</w:t>
      </w:r>
    </w:p>
    <w:p>
      <w:r>
        <w:t>作者：塔里木油田分公司轮古项目经理部编</w:t>
      </w:r>
    </w:p>
    <w:p>
      <w:r>
        <w:t>出版社：北京：石油工业出版社</w:t>
      </w:r>
    </w:p>
    <w:p>
      <w:r>
        <w:t>出版日期：2007.06</w:t>
      </w:r>
    </w:p>
    <w:p>
      <w:r>
        <w:t>总页数：362</w:t>
      </w:r>
    </w:p>
    <w:p>
      <w:r>
        <w:t>更多请访问教客网: www.jiaokey.com</w:t>
      </w:r>
    </w:p>
    <w:p>
      <w:r>
        <w:t>塔里木盆地轮古油田勘探开发一体化论文汇编 评论地址：https://www.jiaokey.com/book/detail/11910653.html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