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书名：南堡油田勘探技术文集</w:t>
      </w:r>
    </w:p>
    <w:p>
      <w:r>
        <w:t>作者：周海民编著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南堡油田勘探技术文集 评论地址：https://www.jiaokey.com/book/detail/11910646.html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