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读寓言学做人全书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读寓言学做人全书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本书出售、求购地址：https://www.jiaokey.com/book/detail/11910619.html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关键词搜索：https://www.jiaokey.com/tag/读寓言学做人全书.html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