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书名：感动心灵的精品美文  幸福是灵魂的香味  美丽情怀卷</w:t>
      </w:r>
    </w:p>
    <w:p>
      <w:r>
        <w:t>作者：晨曦主编</w:t>
      </w:r>
    </w:p>
    <w:p>
      <w:r>
        <w:t>出版社：北京：石油工业出版社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感动心灵的精品美文  幸福是灵魂的香味  美丽情怀卷 评论地址：https://www.jiaokey.com/book/detail/11910617.html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