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书名：北大杰出女孩给青少年的15个忠告</w:t>
      </w:r>
    </w:p>
    <w:p>
      <w:r>
        <w:t>作者：牛晓彦编著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北大杰出女孩给青少年的15个忠告 评论地址：https://www.jiaokey.com/book/detail/11910615.html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