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书名：辽河坳陷古近系碎屑岩储层</w:t>
      </w:r>
    </w:p>
    <w:p>
      <w:r>
        <w:t>作者：孟卫工，孙洪斌著</w:t>
      </w:r>
    </w:p>
    <w:p>
      <w:r>
        <w:t>出版社：北京：石油工业出版社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辽河坳陷古近系碎屑岩储层 评论地址：https://www.jiaokey.com/book/detail/11910613.html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