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小学生开启作文思路必读的故事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小学生开启作文思路必读的故事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本书出售、求购地址：https://www.jiaokey.com/book/detail/11910593.html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关键词搜索：https://www.jiaokey.com/tag/小学生开启作文思路必读的故事.html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