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中国美食地理与美食传说  在美食中品尝风味  在文化中品位历史</w:t>
      </w:r>
    </w:p>
    <w:p>
      <w:r>
        <w:rPr>
          <w:rFonts w:ascii="宋体" w:hAnsi="宋体" w:eastAsia="宋体"/>
          <w:sz w:val="24"/>
        </w:rPr>
        <w:t>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中国美食地理与美食传说  在美食中品尝风味  在文化中品位历史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本书出售、求购地址：https://www.jiaokey.com/book/detail/11910589.html</w:t>
      </w:r>
    </w:p>
    <w:p>
      <w:r>
        <w:t>更多相关图书推荐：https://www.jiaokey.com</w:t>
      </w:r>
    </w:p>
    <w:p>
      <w:r>
        <w:t>蔡亚兰编著 其他作品：https://www.jiaokey.com/tag/蔡亚兰编著.html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关键词搜索：https://www.jiaokey.com/tag/中国美食地理与美食传说  在美食中品尝风味  在文化中品位历史.html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