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成功学习计划  高中化学必修  人教版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成功学习计划  高中化学必修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本书出售、求购地址：https://www.jiaokey.com/book/detail/11910524.html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关键词搜索：https://www.jiaokey.com/tag/成功学习计划  高中化学必修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