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书名：怀孕每一周</w:t>
      </w:r>
    </w:p>
    <w:p>
      <w:r>
        <w:t>作者：（英）戴维著；王敬群等译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怀孕每一周 评论地址：https://www.jiaokey.com/book/detail/11910470.html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