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书名：猪标准化生产技术周记</w:t>
      </w:r>
    </w:p>
    <w:p>
      <w:r>
        <w:t>作者：张宝荣，张闯主编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猪标准化生产技术周记 评论地址：https://www.jiaokey.com/book/detail/11910465.html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