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书名：蔬菜医生36计</w:t>
      </w:r>
    </w:p>
    <w:p>
      <w:r>
        <w:t>作者：吕蒙编著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蔬菜医生36计 评论地址：https://www.jiaokey.com/book/detail/11910441.html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