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书名：奶牛饲料科学配制与应用</w:t>
      </w:r>
    </w:p>
    <w:p>
      <w:r>
        <w:t>作者：张力，陈桂银主编</w:t>
      </w:r>
    </w:p>
    <w:p>
      <w:r>
        <w:t>出版社：北京:金盾出版社,2007.06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奶牛饲料科学配制与应用 评论地址：https://www.jiaokey.com/book/detail/11910417.html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