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书名：市民健康生活指南</w:t>
      </w:r>
    </w:p>
    <w:p>
      <w:r>
        <w:t>作者：罗万云主编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市民健康生活指南 评论地址：https://www.jiaokey.com/book/detail/11910403.html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