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书名：大拱棚主要蔬菜病虫害防治技术</w:t>
      </w:r>
    </w:p>
    <w:p>
      <w:r>
        <w:t>作者：李世安，苏新林主编</w:t>
      </w:r>
    </w:p>
    <w:p>
      <w:r>
        <w:t>出版社：济南:黄河出版社,2007.08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大拱棚主要蔬菜病虫害防治技术 评论地址：https://www.jiaokey.com/book/detail/11910392.html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