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书名：母乳喂养100问  修订版</w:t>
      </w:r>
    </w:p>
    <w:p>
      <w:r>
        <w:t>作者：黄醒华，刘越璋主编</w:t>
      </w:r>
    </w:p>
    <w:p>
      <w:r>
        <w:t>出版社：北京：金盾出版社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母乳喂养100问  修订版 评论地址：https://www.jiaokey.com/book/detail/11910389.html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