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五谷杂粮神奇食疗法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0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五谷杂粮神奇食疗法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杂粮－食物疗法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本书出售、求购地址：https://www.jiaokey.com/book/detail/11910380.html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关键词搜索：https://www.jiaokey.com/tag/杂粮－食物疗法.html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