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书名：苦丁茶资源及开发利用</w:t>
      </w:r>
    </w:p>
    <w:p>
      <w:r>
        <w:t>作者：郑文佳，鄢东海，田永辉等编著</w:t>
      </w:r>
    </w:p>
    <w:p>
      <w:r>
        <w:t>出版社：贵阳：贵州科技出版社</w:t>
      </w:r>
    </w:p>
    <w:p>
      <w:r>
        <w:t>出版日期：2007.07</w:t>
      </w:r>
    </w:p>
    <w:p>
      <w:r>
        <w:t>总页数：182</w:t>
      </w:r>
    </w:p>
    <w:p>
      <w:r>
        <w:t>更多请访问教客网: www.jiaokey.com</w:t>
      </w:r>
    </w:p>
    <w:p>
      <w:r>
        <w:t>苦丁茶资源及开发利用 评论地址：https://www.jiaokey.com/book/detail/11910354.html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