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书名：动物传染病</w:t>
      </w:r>
    </w:p>
    <w:p>
      <w:r>
        <w:t>作者：梁学勇主编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动物传染病 评论地址：https://www.jiaokey.com/book/detail/11910349.html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