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高校英语专业英语听力听写技巧与训练</w:t>
      </w:r>
    </w:p>
    <w:p>
      <w:r>
        <w:rPr>
          <w:rFonts w:ascii="宋体" w:hAnsi="宋体" w:eastAsia="宋体"/>
          <w:sz w:val="24"/>
        </w:rPr>
        <w:t>顾德曼，钟蕾，黄秀蓉主编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高校英语专业英语听力听写技巧与训练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顾德曼，钟蕾，黄秀蓉主编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本书出售、求购地址：https://www.jiaokey.com/book/detail/11910336.html</w:t>
      </w:r>
    </w:p>
    <w:p>
      <w:r>
        <w:t>更多相关图书推荐：https://www.jiaokey.com</w:t>
      </w:r>
    </w:p>
    <w:p>
      <w:r>
        <w:t>顾德曼，钟蕾，黄秀蓉主编 其他作品：https://www.jiaokey.com/tag/顾德曼，钟蕾，黄秀蓉主编.html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关键词搜索：https://www.jiaokey.com/tag/高校英语专业英语听力听写技巧与训练.html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